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米露露求爱记  上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米露露求爱记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本书出售、求购地址：https://www.jiaokey.com/book/detail/13047045.html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关键词搜索：https://www.jiaokey.com/tag/米露露求爱记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