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书名：火灾报警及消防联动系统施工  第2版</w:t>
      </w:r>
    </w:p>
    <w:p>
      <w:r>
        <w:t>作者：杨连武主编；沈瑞珠副主编；袁青青主审</w:t>
      </w:r>
    </w:p>
    <w:p>
      <w:r>
        <w:t>出版社：北京：电子工业出版社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火灾报警及消防联动系统施工  第2版 评论地址：https://www.jiaokey.com/book/detail/13047063.html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