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建设类</w:t>
      </w:r>
    </w:p>
    <w:p>
      <w:r>
        <w:t>作者：孔亚仙主编；徐仁旭，张其林副主编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应用高等数学  建设类 评论地址：https://www.jiaokey.com/book/detail/13047106.html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