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书名：泰国华人社会领袖人物及其势力  译稿第2册</w:t>
      </w:r>
    </w:p>
    <w:p>
      <w:r>
        <w:t>作者：G·威廉·史谨纳著；陈铭史译</w:t>
      </w:r>
    </w:p>
    <w:p>
      <w:r>
        <w:t>出版社：</w:t>
      </w:r>
    </w:p>
    <w:p>
      <w:r>
        <w:t>出版日期：1996</w:t>
      </w:r>
    </w:p>
    <w:p>
      <w:r>
        <w:t>总页数：132</w:t>
      </w:r>
    </w:p>
    <w:p>
      <w:r>
        <w:t>更多请访问教客网: www.jiaokey.com</w:t>
      </w:r>
    </w:p>
    <w:p>
      <w:r>
        <w:t>泰国华人社会领袖人物及其势力  译稿第2册 评论地址：https://www.jiaokey.com/book/detail/13047126.html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