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书名：应用高等数学练习册  上</w:t>
      </w:r>
    </w:p>
    <w:p>
      <w:r>
        <w:t>作者：骆忍冬主编；丁匡平，孔亚仙，王珍娥等编写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总页数：151</w:t>
      </w:r>
    </w:p>
    <w:p>
      <w:r>
        <w:t>更多请访问教客网: www.jiaokey.com</w:t>
      </w:r>
    </w:p>
    <w:p>
      <w:r>
        <w:t>应用高等数学练习册  上 评论地址：https://www.jiaokey.com/book/detail/13047146.html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