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书名：那个铁血豪情的民国</w:t>
      </w:r>
    </w:p>
    <w:p>
      <w:r>
        <w:t>作者：杨楠楠著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那个铁血豪情的民国 评论地址：https://www.jiaokey.com/book/detail/13047234.html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