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书名：雅各布·德佐特的千秋</w:t>
      </w:r>
    </w:p>
    <w:p>
      <w:r>
        <w:t>作者：（英）大卫·米切尔著；唐江译</w:t>
      </w:r>
    </w:p>
    <w:p>
      <w:r>
        <w:t>出版社：上海:上海文艺出版社,2012.08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雅各布·德佐特的千秋 评论地址：https://www.jiaokey.com/book/detail/13047287.html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