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书名：连老外都在用的英文口语书</w:t>
      </w:r>
    </w:p>
    <w:p>
      <w:r>
        <w:t>作者：（韩）具庆书，（韩）吴石泰，（韩）朴秀珍著；李强强，于丽丽，洪梅译</w:t>
      </w:r>
    </w:p>
    <w:p>
      <w:r>
        <w:t>出版社：北京:中国传媒大学出版社,2012.07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连老外都在用的英文口语书 评论地址：https://www.jiaokey.com/book/detail/13047289.html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