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书名：随园大家丛书  复兴人文地理的旗手  李旭旦</w:t>
      </w:r>
    </w:p>
    <w:p>
      <w:r>
        <w:t>作者：沙润，姜爱萍著</w:t>
      </w:r>
    </w:p>
    <w:p>
      <w:r>
        <w:t>出版社：南京:南京师范大学出版社,2012.08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随园大家丛书  复兴人文地理的旗手  李旭旦 评论地址：https://www.jiaokey.com/book/detail/13047323.html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