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书名：冰川时代  3  认读故事  恐龙的黎明</w:t>
      </w:r>
    </w:p>
    <w:p>
      <w:r>
        <w:t>作者：美国20世纪福克斯公司著</w:t>
      </w:r>
    </w:p>
    <w:p>
      <w:r>
        <w:t>出版社：北京：人民邮电出版社</w:t>
      </w:r>
    </w:p>
    <w:p>
      <w:r>
        <w:t>出版日期：2012</w:t>
      </w:r>
    </w:p>
    <w:p>
      <w:r>
        <w:t>总页数：96</w:t>
      </w:r>
    </w:p>
    <w:p>
      <w:r>
        <w:t>更多请访问教客网: www.jiaokey.com</w:t>
      </w:r>
    </w:p>
    <w:p>
      <w:r>
        <w:t>冰川时代  3  认读故事  恐龙的黎明 评论地址：https://www.jiaokey.com/book/detail/13047362.html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