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书名：随园大家丛书  写实人生  徐悲鸿</w:t>
      </w:r>
    </w:p>
    <w:p>
      <w:r>
        <w:t>作者：封加梁，林明著</w:t>
      </w:r>
    </w:p>
    <w:p>
      <w:r>
        <w:t>出版社：南京:南京师范大学出版社,2012.08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随园大家丛书  写实人生  徐悲鸿 评论地址：https://www.jiaokey.com/book/detail/13047412.html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