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厚生育英才  吴贻芳</w:t>
      </w:r>
    </w:p>
    <w:p>
      <w:r>
        <w:t>作者：钱焕琦，孙国锋著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随园大家丛书  厚生育英才  吴贻芳 评论地址：https://www.jiaokey.com/book/detail/13047413.html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