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书名：魔法岛  一部让人匪夷所思的童话传奇</w:t>
      </w:r>
    </w:p>
    <w:p>
      <w:r>
        <w:t>作者：（美）弗兰克·鲍姆著；《青少年经典阅读书系》编委会主编</w:t>
      </w:r>
    </w:p>
    <w:p>
      <w:r>
        <w:t>出版社：北京:首都师范大学出版社,2012.07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魔法岛  一部让人匪夷所思的童话传奇 评论地址：https://www.jiaokey.com/book/detail/13047457.html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