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新世纪最有开发价值的树种  第2册</w:t>
      </w:r>
    </w:p>
    <w:p>
      <w:r>
        <w:rPr>
          <w:rFonts w:ascii="宋体" w:hAnsi="宋体" w:eastAsia="宋体"/>
          <w:sz w:val="24"/>
        </w:rPr>
        <w:t>侯元凯主编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新世纪最有开发价值的树种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侯元凯主编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本书出售、求购地址：https://www.jiaokey.com/book/detail/13047784.html</w:t>
      </w:r>
    </w:p>
    <w:p>
      <w:r>
        <w:t>更多相关图书推荐：https://www.jiaokey.com</w:t>
      </w:r>
    </w:p>
    <w:p>
      <w:r>
        <w:t>侯元凯主编 其他作品：https://www.jiaokey.com/tag/侯元凯主编.html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关键词搜索：https://www.jiaokey.com/tag/新世纪最有开发价值的树种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