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书名：市场营销学</w:t>
      </w:r>
    </w:p>
    <w:p>
      <w:r>
        <w:t>作者：卞志刚，刘博晰，董慧博编著；孙丽辉主审</w:t>
      </w:r>
    </w:p>
    <w:p>
      <w:r>
        <w:t>出版社：长春：东北师范大学出版社</w:t>
      </w:r>
    </w:p>
    <w:p>
      <w:r>
        <w:t>出版日期：2005.10</w:t>
      </w:r>
    </w:p>
    <w:p>
      <w:r>
        <w:t>总页数：250</w:t>
      </w:r>
    </w:p>
    <w:p>
      <w:r>
        <w:t>更多请访问教客网: www.jiaokey.com</w:t>
      </w:r>
    </w:p>
    <w:p>
      <w:r>
        <w:t>市场营销学 评论地址：https://www.jiaokey.com/book/detail/13047827.html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