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书名：走不出的学通社  那个青春最深的刻度</w:t>
      </w:r>
    </w:p>
    <w:p>
      <w:r>
        <w:t>作者：姜莹主编</w:t>
      </w:r>
    </w:p>
    <w:p>
      <w:r>
        <w:t>出版社：北京：中国青年出版社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走不出的学通社  那个青春最深的刻度 评论地址：https://www.jiaokey.com/book/detail/13047945.html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