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  上</w:t>
      </w:r>
    </w:p>
    <w:p>
      <w:r>
        <w:t>作者：（俄）陀思妥耶夫斯基著；钱慧颖译</w:t>
      </w:r>
    </w:p>
    <w:p>
      <w:r>
        <w:t>出版社：海拉尔：内蒙古文化出版社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罪与罚  上 评论地址：https://www.jiaokey.com/book/detail/13047952.html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