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书名：大学英语课程配套系列教材  大学英语精练  2</w:t>
      </w:r>
    </w:p>
    <w:p>
      <w:r>
        <w:t>作者：杨勇坚，徐志英总主编；梁育全，（美国）MA.CHRISTINAH.CAREY，（澳大利亚）MA.STEPHENDEWDNEY；张梅主编；李媛，杨应明副主编；赵安海，方亚琼，刘志成等编者</w:t>
      </w:r>
    </w:p>
    <w:p>
      <w:r>
        <w:t>出版社：重庆：重庆大学出版社</w:t>
      </w:r>
    </w:p>
    <w:p>
      <w:r>
        <w:t>出版日期：2011.08</w:t>
      </w:r>
    </w:p>
    <w:p>
      <w:r>
        <w:t>总页数：238</w:t>
      </w:r>
    </w:p>
    <w:p>
      <w:r>
        <w:t>更多请访问教客网: www.jiaokey.com</w:t>
      </w:r>
    </w:p>
    <w:p>
      <w:r>
        <w:t>大学英语课程配套系列教材  大学英语精练  2 评论地址：https://www.jiaokey.com/book/detail/13048120.html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