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书名：雅思写作论证论据素材大全</w:t>
      </w:r>
    </w:p>
    <w:p>
      <w:r>
        <w:t>作者：韦晓亮，刘剑编著；（美）STEPHENM.SHAPIRO审订</w:t>
      </w:r>
    </w:p>
    <w:p>
      <w:r>
        <w:t>出版社：</w:t>
      </w:r>
    </w:p>
    <w:p>
      <w:r>
        <w:t>出版日期：2012.02</w:t>
      </w:r>
    </w:p>
    <w:p>
      <w:r>
        <w:t>总页数：246</w:t>
      </w:r>
    </w:p>
    <w:p>
      <w:r>
        <w:t>更多请访问教客网: www.jiaokey.com</w:t>
      </w:r>
    </w:p>
    <w:p>
      <w:r>
        <w:t>雅思写作论证论据素材大全 评论地址：https://www.jiaokey.com/book/detail/13048162.html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