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书名：当代图书馆数字化研究与管理</w:t>
      </w:r>
    </w:p>
    <w:p>
      <w:r>
        <w:t>作者：周献红主编；李卫霞，李晓飞，赵晨晨等副主编</w:t>
      </w:r>
    </w:p>
    <w:p>
      <w:r>
        <w:t>出版社：沈阳：白山出版社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当代图书馆数字化研究与管理 评论地址：https://www.jiaokey.com/book/detail/13048431.html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