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猎民绝艺  鄂伦春族狍皮制作技艺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猎民绝艺  鄂伦春族狍皮制作技艺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本书出售、求购地址：https://www.jiaokey.com/book/detail/13048433.html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关键词搜索：https://www.jiaokey.com/tag/猎民绝艺  鄂伦春族狍皮制作技艺.html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