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8.0中文版机械设计从入门到精通</w:t>
      </w:r>
    </w:p>
    <w:p>
      <w:r>
        <w:t>作者：三维书屋工作室，胡仁喜，刘昌丽等编著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UG NX 8.0中文版机械设计从入门到精通 评论地址：https://www.jiaokey.com/book/detail/13048797.html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