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恒星真奇妙  认识银河系里最大、最亮最热、最具爆炸性的大明星</w:t>
      </w:r>
    </w:p>
    <w:p>
      <w:r>
        <w:rPr>
          <w:rFonts w:ascii="宋体" w:hAnsi="宋体" w:eastAsia="宋体"/>
          <w:sz w:val="24"/>
        </w:rPr>
        <w:t>（美）戴维·A.阿吉拉著；王科译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恒星真奇妙  认识银河系里最大、最亮最热、最具爆炸性的大明星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（美）戴维·A.阿吉拉著；王科译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本书出售、求购地址：https://www.jiaokey.com/book/detail/13048840.html</w:t>
      </w:r>
    </w:p>
    <w:p>
      <w:r>
        <w:t>更多相关图书推荐：https://www.jiaokey.com</w:t>
      </w:r>
    </w:p>
    <w:p>
      <w:r>
        <w:t>（美）戴维·A.阿吉拉著；王科译 其他作品：https://www.jiaokey.com/tag/（美）戴维·A.阿吉拉著；王科译.html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关键词搜索：https://www.jiaokey.com/tag/恒星真奇妙  认识银河系里最大、最亮最热、最具爆炸性的大明星.html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