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洛克王国剧情漫画  龙之战争  1</w:t>
      </w:r>
    </w:p>
    <w:p>
      <w:r>
        <w:rPr>
          <w:rFonts w:ascii="宋体" w:hAnsi="宋体" w:eastAsia="宋体"/>
          <w:sz w:val="24"/>
        </w:rPr>
        <w:t>深圳市腾讯计算机系统有限公司著；冬日社编绘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洛克王国剧情漫画  龙之战争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深圳市腾讯计算机系统有限公司著；冬日社编绘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本书出售、求购地址：https://www.jiaokey.com/book/detail/13048841.html</w:t>
      </w:r>
    </w:p>
    <w:p>
      <w:r>
        <w:t>更多相关图书推荐：https://www.jiaokey.com</w:t>
      </w:r>
    </w:p>
    <w:p>
      <w:r>
        <w:t>深圳市腾讯计算机系统有限公司著；冬日社编绘 其他作品：https://www.jiaokey.com/tag/深圳市腾讯计算机系统有限公司著；冬日社编绘.html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关键词搜索：https://www.jiaokey.com/tag/洛克王国剧情漫画  龙之战争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