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书名：最有趣的自然之谜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最有趣的自然之谜  彩图注音版 评论地址：https://www.jiaokey.com/book/detail/13048844.html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