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方志文献国际学术研讨会论文汇编</w:t>
      </w:r>
    </w:p>
    <w:p>
      <w:r>
        <w:rPr>
          <w:rFonts w:ascii="宋体" w:hAnsi="宋体" w:eastAsia="宋体"/>
          <w:sz w:val="24"/>
        </w:rPr>
        <w:t>中国地方志指导小组办公室，中国地方志协会主办；宁波市人民政府地方志办公室承办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方志文献国际学术研讨会论文汇编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中国地方志指导小组办公室，中国地方志协会主办；宁波市人民政府地方志办公室承办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本书出售、求购地址：https://www.jiaokey.com/book/detail/13048970.html</w:t>
      </w:r>
    </w:p>
    <w:p>
      <w:r>
        <w:t>更多相关图书推荐：https://www.jiaokey.com</w:t>
      </w:r>
    </w:p>
    <w:p>
      <w:r>
        <w:t>中国地方志指导小组办公室，中国地方志协会主办；宁波市人民政府地方志办公室承办 其他作品：https://www.jiaokey.com/tag/中国地方志指导小组办公室，中国地方志协会主办；宁波市人民政府地方志办公室承办.html</w:t>
      </w:r>
    </w:p>
    <w:p>
      <w:r>
        <w:t>宁波市人民政府地方志办公室 出版图书：https://www.jiaokey.com/tag/宁波市人民政府地方志办公室.html</w:t>
      </w:r>
    </w:p>
    <w:p>
      <w:r>
        <w:t>关键词搜索：https://www.jiaokey.com/tag/方志文献国际学术研讨会论文汇编.html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