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秀逗大哥和鬼马军团  班干部也疯狂</w:t>
      </w:r>
    </w:p>
    <w:p>
      <w:r>
        <w:rPr>
          <w:rFonts w:ascii="宋体" w:hAnsi="宋体" w:eastAsia="宋体"/>
          <w:sz w:val="24"/>
        </w:rPr>
        <w:t>周志勇著；尚左志远绘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秀逗大哥和鬼马军团  班干部也疯狂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周志勇著；尚左志远绘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本书出售、求购地址：https://www.jiaokey.com/book/detail/13048992.html</w:t>
      </w:r>
    </w:p>
    <w:p>
      <w:r>
        <w:t>更多相关图书推荐：https://www.jiaokey.com</w:t>
      </w:r>
    </w:p>
    <w:p>
      <w:r>
        <w:t>周志勇著；尚左志远绘 其他作品：https://www.jiaokey.com/tag/周志勇著；尚左志远绘.html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关键词搜索：https://www.jiaokey.com/tag/秀逗大哥和鬼马军团  班干部也疯狂.html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