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书名：青春的风采  巡访宁波市青年科技获奖得者</w:t>
      </w:r>
    </w:p>
    <w:p>
      <w:r>
        <w:t>作者：《青春的风采》编辑委员会编</w:t>
      </w:r>
    </w:p>
    <w:p>
      <w:r>
        <w:t>出版社：2011.04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青春的风采  巡访宁波市青年科技获奖得者 评论地址：https://www.jiaokey.com/book/detail/13049026.html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