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书名：鄞州区第三次全国文物普查成果展</w:t>
      </w:r>
    </w:p>
    <w:p>
      <w:r>
        <w:t>作者：鄞州区文物管理委员会办公室编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鄞州区第三次全国文物普查成果展 评论地址：https://www.jiaokey.com/book/detail/13049027.html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