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书名：南非大冒险  培养孩子智慧与勇气的成长圣经</w:t>
      </w:r>
    </w:p>
    <w:p>
      <w:r>
        <w:t>作者：陈璞丛书主编；佘振林著</w:t>
      </w:r>
    </w:p>
    <w:p>
      <w:r>
        <w:t>出版社：北岳文艺出版社</w:t>
      </w:r>
    </w:p>
    <w:p>
      <w:r>
        <w:t>出版日期：2012.01</w:t>
      </w:r>
    </w:p>
    <w:p>
      <w:r>
        <w:t>总页数：124</w:t>
      </w:r>
    </w:p>
    <w:p>
      <w:r>
        <w:t>更多请访问教客网: www.jiaokey.com</w:t>
      </w:r>
    </w:p>
    <w:p>
      <w:r>
        <w:t>南非大冒险  培养孩子智慧与勇气的成长圣经 评论地址：https://www.jiaokey.com/book/detail/13049074.html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