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6  糖果使者和小狐狸</w:t>
      </w:r>
    </w:p>
    <w:p>
      <w:r>
        <w:t>作者：玖金著</w:t>
      </w:r>
    </w:p>
    <w:p>
      <w:r>
        <w:t>出版社：南京：江苏少年儿童出版社</w:t>
      </w:r>
    </w:p>
    <w:p>
      <w:r>
        <w:t>出版日期：2011</w:t>
      </w:r>
    </w:p>
    <w:p>
      <w:r>
        <w:t>总页数：171</w:t>
      </w:r>
    </w:p>
    <w:p>
      <w:r>
        <w:t>更多请访问教客网: www.jiaokey.com</w:t>
      </w:r>
    </w:p>
    <w:p>
      <w:r>
        <w:t>梦幻小公主  6  糖果使者和小狐狸 评论地址：https://www.jiaokey.com/book/detail/13049140.html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