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书名：依托高校志愿者丰富小学综合实践活动的研究</w:t>
      </w:r>
    </w:p>
    <w:p>
      <w:r>
        <w:t>作者：周松杰</w:t>
      </w:r>
    </w:p>
    <w:p>
      <w:r>
        <w:t>出版社：鄞州区东裕小学</w:t>
      </w:r>
    </w:p>
    <w:p>
      <w:r>
        <w:t>出版日期：2011</w:t>
      </w:r>
    </w:p>
    <w:p>
      <w:r>
        <w:t>总页数：158</w:t>
      </w:r>
    </w:p>
    <w:p>
      <w:r>
        <w:t>更多请访问教客网: www.jiaokey.com</w:t>
      </w:r>
    </w:p>
    <w:p>
      <w:r>
        <w:t>依托高校志愿者丰富小学综合实践活动的研究 评论地址：https://www.jiaokey.com/book/detail/13049210.html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