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书名：设计传奇  仓俣史朗的设计</w:t>
      </w:r>
    </w:p>
    <w:p>
      <w:r>
        <w:t>作者：（日）村下直著；刘明波译</w:t>
      </w:r>
    </w:p>
    <w:p>
      <w:r>
        <w:t>出版社：济南:山东画报出版社,2012.08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设计传奇  仓俣史朗的设计 评论地址：https://www.jiaokey.com/book/detail/13049431.html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