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书名：终极抉择  威胁人类的灾难</w:t>
      </w:r>
    </w:p>
    <w:p>
      <w:r>
        <w:t>作者：（美）阿西莫夫著；王鸣阳译</w:t>
      </w:r>
    </w:p>
    <w:p>
      <w:r>
        <w:t>出版社：上海：上海科技教育出版社</w:t>
      </w:r>
    </w:p>
    <w:p>
      <w:r>
        <w:t>出版日期：2012.03</w:t>
      </w:r>
    </w:p>
    <w:p>
      <w:r>
        <w:t>总页数：338</w:t>
      </w:r>
    </w:p>
    <w:p>
      <w:r>
        <w:t>更多请访问教客网: www.jiaokey.com</w:t>
      </w:r>
    </w:p>
    <w:p>
      <w:r>
        <w:t>终极抉择  威胁人类的灾难 评论地址：https://www.jiaokey.com/book/detail/13049473.html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