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书名：日本文学教程  第2版</w:t>
      </w:r>
    </w:p>
    <w:p>
      <w:r>
        <w:t>作者：吴鲁鄂主编；王净华副主编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总页数：323</w:t>
      </w:r>
    </w:p>
    <w:p>
      <w:r>
        <w:t>更多请访问教客网: www.jiaokey.com</w:t>
      </w:r>
    </w:p>
    <w:p>
      <w:r>
        <w:t>日本文学教程  第2版 评论地址：https://www.jiaokey.com/book/detail/13049707.html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