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书名：岫庐语汇</w:t>
      </w:r>
    </w:p>
    <w:p>
      <w:r>
        <w:t>作者：王云五著；王东平选辑</w:t>
      </w:r>
    </w:p>
    <w:p>
      <w:r>
        <w:t>出版社：台湾商务印书馆,民国62.03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岫庐语汇 评论地址：https://www.jiaokey.com/book/detail/13049869.html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