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书名：拆掉心里的墙  20岁从心开始的人生经营课</w:t>
      </w:r>
    </w:p>
    <w:p>
      <w:r>
        <w:t>作者：马志国著</w:t>
      </w:r>
    </w:p>
    <w:p>
      <w:r>
        <w:t>出版社：北京:中国妇女出版社,2012.01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拆掉心里的墙  20岁从心开始的人生经营课 评论地址：https://www.jiaokey.com/book/detail/13050149.html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