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书名：救命的数学</w:t>
      </w:r>
    </w:p>
    <w:p>
      <w:r>
        <w:t>作者：（美）詹姆斯·D·斯坦因著；徐彬，郭红梅译</w:t>
      </w:r>
    </w:p>
    <w:p>
      <w:r>
        <w:t>出版社：长沙：湖南科学技术出版社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救命的数学 评论地址：https://www.jiaokey.com/book/detail/13050286.html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