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改革开放以来广东社会变迁与党的先进性建设</w:t>
      </w:r>
    </w:p>
    <w:p>
      <w:r>
        <w:rPr>
          <w:rFonts w:ascii="宋体" w:hAnsi="宋体" w:eastAsia="宋体"/>
          <w:sz w:val="24"/>
        </w:rPr>
        <w:t>韩锐，毕德，林盛根，王玉云主编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改革开放以来广东社会变迁与党的先进性建设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韩锐，毕德，林盛根，王玉云主编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本书出售、求购地址：https://www.jiaokey.com/book/detail/13050335.html</w:t>
      </w:r>
    </w:p>
    <w:p>
      <w:r>
        <w:t>更多相关图书推荐：https://www.jiaokey.com</w:t>
      </w:r>
    </w:p>
    <w:p>
      <w:r>
        <w:t>韩锐，毕德，林盛根，王玉云主编 其他作品：https://www.jiaokey.com/tag/韩锐，毕德，林盛根，王玉云主编.html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关键词搜索：https://www.jiaokey.com/tag/改革开放以来广东社会变迁与党的先进性建设.html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