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书名：房地产开发广告策划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房地产开发广告策划 评论地址：https://www.jiaokey.com/book/detail/13050346.html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