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  商战谋略全揭秘</w:t>
      </w:r>
    </w:p>
    <w:p>
      <w:r>
        <w:t>作者：宗坤编著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决胜  商战谋略全揭秘 评论地址：https://www.jiaokey.com/book/detail/13050409.html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