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书名：花开时节又逢君</w:t>
      </w:r>
    </w:p>
    <w:p>
      <w:r>
        <w:t>作者：邹安寿，何煦昭著</w:t>
      </w:r>
    </w:p>
    <w:p>
      <w:r>
        <w:t>出版社：北京:光明日报出版社,2008.06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花开时节又逢君 评论地址：https://www.jiaokey.com/book/detail/13050958.html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