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卷20-21</w:t>
      </w:r>
    </w:p>
    <w:p>
      <w:r>
        <w:t>作者：梁曜北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史记志疑  卷20-21 评论地址：https://www.jiaokey.com/book/detail/13051072.html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