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书名：柳先生年谱</w:t>
      </w:r>
    </w:p>
    <w:p>
      <w:r>
        <w:t>作者：吕大防</w:t>
      </w:r>
    </w:p>
    <w:p>
      <w:r>
        <w:t>出版社：马氏小玲珑山馆,雍正已酉.08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柳先生年谱 评论地址：https://www.jiaokey.com/book/detail/13051081.html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