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书名：列女传补注  卷7-8、校正、叙录一卷</w:t>
      </w:r>
    </w:p>
    <w:p>
      <w:r>
        <w:t>作者：（清）王照圆</w:t>
      </w:r>
    </w:p>
    <w:p>
      <w:r>
        <w:t>出版社：光绪8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列女传补注  卷7-8、校正、叙录一卷 评论地址：https://www.jiaokey.com/book/detail/13051159.html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