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书名：重订路史全本  馀论  卷之7-8</w:t>
      </w:r>
    </w:p>
    <w:p>
      <w:r>
        <w:t>作者：（宋）罗泌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重订路史全本  馀论  卷之7-8 评论地址：https://www.jiaokey.com/book/detail/13051482.html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