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书名：国朝先正事略  卷之52-55  循良</w:t>
      </w:r>
    </w:p>
    <w:p>
      <w:r>
        <w:t>作者：李元度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国朝先正事略  卷之52-55  循良 评论地址：https://www.jiaokey.com/book/detail/13051821.html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