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书名：宋诗钞初集  小畜集钞、骑省集钞、安阳集钞、沧浪集钞</w:t>
      </w:r>
    </w:p>
    <w:p>
      <w:r>
        <w:t>作者：吴孟举，吕晚村，吴自牧</w:t>
      </w:r>
    </w:p>
    <w:p>
      <w:r>
        <w:t>出版社：</w:t>
      </w:r>
    </w:p>
    <w:p>
      <w:r>
        <w:t>出版日期：1671</w:t>
      </w:r>
    </w:p>
    <w:p>
      <w:r>
        <w:t>总页数：256</w:t>
      </w:r>
    </w:p>
    <w:p>
      <w:r>
        <w:t>更多请访问教客网: www.jiaokey.com</w:t>
      </w:r>
    </w:p>
    <w:p>
      <w:r>
        <w:t>宋诗钞初集  小畜集钞、骑省集钞、安阳集钞、沧浪集钞 评论地址：https://www.jiaokey.com/book/detail/13051823.html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