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平仲清江集钞、南阳集钞、临川诗钞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总页数：264</w:t>
      </w:r>
    </w:p>
    <w:p>
      <w:r>
        <w:t>更多请访问教客网: www.jiaokey.com</w:t>
      </w:r>
    </w:p>
    <w:p>
      <w:r>
        <w:t>宋诗钞初集  平仲清江集钞、南阳集钞、临川诗钞 评论地址：https://www.jiaokey.com/book/detail/13051826.html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