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四季禅  一日一禅  春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四季禅  一日一禅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本书出售、求购地址：https://www.jiaokey.com/book/detail/13052272.html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关键词搜索：https://www.jiaokey.com/tag/四季禅  一日一禅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